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0138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503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Гришко Александра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Гришко А</w:t>
      </w:r>
      <w:r>
        <w:rPr>
          <w:rFonts w:ascii="Times New Roman" w:eastAsia="Times New Roman" w:hAnsi="Times New Roman" w:cs="Times New Roman"/>
          <w:sz w:val="28"/>
          <w:szCs w:val="28"/>
        </w:rPr>
        <w:t>.С. 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4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5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Гришко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/СМС извещение-получено 28.01.2025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Гришко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Гришко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7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5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22.07.2024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Гришко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Гришко Александра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шесть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Гришко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138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138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UserDefinedgrp-34rplc-20">
    <w:name w:val="cat-UserDefined grp-34 rplc-20"/>
    <w:basedOn w:val="DefaultParagraphFont"/>
  </w:style>
  <w:style w:type="character" w:customStyle="1" w:styleId="cat-UserDefinedgrp-35rplc-23">
    <w:name w:val="cat-UserDefined grp-35 rplc-23"/>
    <w:basedOn w:val="DefaultParagraphFont"/>
  </w:style>
  <w:style w:type="character" w:customStyle="1" w:styleId="cat-UserDefinedgrp-27rplc-33">
    <w:name w:val="cat-UserDefined grp-27 rplc-33"/>
    <w:basedOn w:val="DefaultParagraphFont"/>
  </w:style>
  <w:style w:type="character" w:customStyle="1" w:styleId="cat-UserDefinedgrp-35rplc-35">
    <w:name w:val="cat-UserDefined grp-3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